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developmental disorder that makes it difficult to socialize and communicate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thinking and social symptoms that interferes with daily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spectrum of disorders that affect a person's memory and self-perception.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people to lose touch with reality, often in the form of hallucinations, delusions and extremely disordered thinking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developmental disorder where there are significant problems with attention, hyperactivity or acting impulsively.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dramatic highs and lows in a person’s mood, energy and ability to think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of traumatic events, such as military combat, assault, an accident or a natural disaster.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characterized by severe, unstable mood swings, impulsivity and instability, poor self-image and stormy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primarily by symptoms of schizophrenia, such as hallucinations or delusions, and symptoms of a mood disorder, such as depressive or manic episodes.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experiences anxiety sometimes, but when it becomes overwhelming and repeatedly impacts a person's life, it may be an anxiety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become so preoccupied with food and weight issues that you find it hard to focus on other aspects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characterized as disruptions to a person’s thoughts and perceptions that make it difficult for them to recognize what is real and what isn’t.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more than just feeling sad or going through a rough patch; it’s a serious mental health condition that requires understanding and treatment.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Illnesses</dc:title>
  <dcterms:created xsi:type="dcterms:W3CDTF">2021-10-11T12:14:19Z</dcterms:created>
  <dcterms:modified xsi:type="dcterms:W3CDTF">2021-10-11T12:14:19Z</dcterms:modified>
</cp:coreProperties>
</file>