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Mental Jump Games!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inclination to having felt an event to be predictable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quick decisions through mental shortcuts; how similar something is to something else ( stereotype)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abstract idea, general notion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cognitive bias, involves tendency to see objects as only working in a particular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tendency to cling to one's initial belief even after receiving new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belief that chances of something happening with a fixed probability become higher or lower as the process is repeated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thinking about thinking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suddenly realizes how to solve a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tendency to approach situations in a certain way because that method worked in the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try everything until you get it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Jump Games!</dc:title>
  <dcterms:created xsi:type="dcterms:W3CDTF">2021-10-11T12:13:27Z</dcterms:created>
  <dcterms:modified xsi:type="dcterms:W3CDTF">2021-10-11T12:13:27Z</dcterms:modified>
</cp:coreProperties>
</file>