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Status Exam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observation of the patient's hygeine, age appropriateness, dress,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patient's psychomotor/ general movements and eye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assess a situation correctly and act appropriately within that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objective statement by the interviewer regarding the person's expression. Ex: Sad, flat, euphoric.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patient aware of person, place, time, and situation?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description of the patient's inner experience including an assessment of hallucinations, delusions, and obsessions.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patient's understanding of the nature of their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patient's ability to think rationally in a coherent and linear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Evaluating the patient's tendency toward lethality including harming self and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quote by the patient regarding their overall mood state during the interview.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interviewer's assessment of the patient's verbal communication, including pace, volume, clarity, and amount.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patient's ability to remember recent and remote events.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Status Exam Definitions</dc:title>
  <dcterms:created xsi:type="dcterms:W3CDTF">2021-10-11T12:14:01Z</dcterms:created>
  <dcterms:modified xsi:type="dcterms:W3CDTF">2021-10-11T12:14:01Z</dcterms:modified>
</cp:coreProperties>
</file>