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resistance    </w:t>
      </w:r>
      <w:r>
        <w:t xml:space="preserve">   tough    </w:t>
      </w:r>
      <w:r>
        <w:t xml:space="preserve">   perseverance    </w:t>
      </w:r>
      <w:r>
        <w:t xml:space="preserve">   commitement    </w:t>
      </w:r>
      <w:r>
        <w:t xml:space="preserve">   motivation    </w:t>
      </w:r>
      <w:r>
        <w:t xml:space="preserve">   challenges    </w:t>
      </w:r>
      <w:r>
        <w:t xml:space="preserve">   confidence    </w:t>
      </w:r>
      <w:r>
        <w:t xml:space="preserve">   determined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Strength</dc:title>
  <dcterms:created xsi:type="dcterms:W3CDTF">2021-10-11T12:14:50Z</dcterms:created>
  <dcterms:modified xsi:type="dcterms:W3CDTF">2021-10-11T12:14:50Z</dcterms:modified>
</cp:coreProperties>
</file>