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Symptoms </w:t>
      </w:r>
    </w:p>
    <w:p>
      <w:pPr>
        <w:pStyle w:val="Questions"/>
      </w:pPr>
      <w:r>
        <w:t xml:space="preserve">1. OMOD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MRTSNTTEAE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TSEPAOILNRY DORDRISE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CAPIN AKTTCA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SEREPNSODI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ATGEIN RDOIRDSE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NTTECHTAMA EDRDROIS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ALENTOOIM DEOSRIDR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UREOSNV ARKBNODWE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IIANCLCL IOSDRDESR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Symptoms </dc:title>
  <dcterms:created xsi:type="dcterms:W3CDTF">2021-10-11T12:14:25Z</dcterms:created>
  <dcterms:modified xsi:type="dcterms:W3CDTF">2021-10-11T12:14:25Z</dcterms:modified>
</cp:coreProperties>
</file>