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Tools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sacred utterance, sound, syllable, word, or group of words believed to have psychological and/or spiritual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this type of goal could be doing 20 back squat reps 3 times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or short phrase to remind you what you should be focusing on or thinking about. An example could be “Back and smooth”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destructive self-talk when one holds others responsible for negative events in his/her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creating or recreating an experience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type of effective imagery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this operant conditioning concept could be writing someone up for bad behavior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acronym can be used to help remember how to set effective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this type of goal could be setting a personal record in the bench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Sherlock Holmes used this imagery perspective during the fight scene clip shown in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Tools Part 1</dc:title>
  <dcterms:created xsi:type="dcterms:W3CDTF">2021-10-11T12:14:34Z</dcterms:created>
  <dcterms:modified xsi:type="dcterms:W3CDTF">2021-10-11T12:14:34Z</dcterms:modified>
</cp:coreProperties>
</file>