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Mental Tools and Skills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song played in class that demonstrates the symptoms of arousal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Monitoring and recording your arousal and performance immediately (like what you did during the arousal regulation lab in class) can help you to discover your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Passion and perseverance for a long term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the emwave device in class (ear clip) or the MUSE device (went across forehead) are examples of this arousal regulation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Listening to music when running in order to ignore how sore one’s legs are, is an example of using this attentional strategy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Characterized by the ability to focus, rebound from failure, cope with pressure, persist in the face of adversity, and display mental resilience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shown in class, a highlight reel can be used to increase this concept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general physiological and psychological activation varying on a continuum from deep sleep to intense excitement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relaxation technique involves learning to monitor tension in muscle groups by tensing each and noticing the difference between the tense and relaxed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 of attentional processing is fast and used by individuals who are experts at tasks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Tools and Skills Part 2</dc:title>
  <dcterms:created xsi:type="dcterms:W3CDTF">2021-10-11T12:14:36Z</dcterms:created>
  <dcterms:modified xsi:type="dcterms:W3CDTF">2021-10-11T12:14:36Z</dcterms:modified>
</cp:coreProperties>
</file>