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Toughness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Peace    </w:t>
      </w:r>
      <w:r>
        <w:t xml:space="preserve">   Testament    </w:t>
      </w:r>
      <w:r>
        <w:t xml:space="preserve">   success    </w:t>
      </w:r>
      <w:r>
        <w:t xml:space="preserve">   Never quit    </w:t>
      </w:r>
      <w:r>
        <w:t xml:space="preserve">   City of Grace    </w:t>
      </w:r>
      <w:r>
        <w:t xml:space="preserve">   Grace    </w:t>
      </w:r>
      <w:r>
        <w:t xml:space="preserve">   sacrifice    </w:t>
      </w:r>
      <w:r>
        <w:t xml:space="preserve">   Romans    </w:t>
      </w:r>
      <w:r>
        <w:t xml:space="preserve">   positive thinking    </w:t>
      </w:r>
      <w:r>
        <w:t xml:space="preserve">   optimism    </w:t>
      </w:r>
      <w:r>
        <w:t xml:space="preserve">   positivity    </w:t>
      </w:r>
      <w:r>
        <w:t xml:space="preserve">   awareness    </w:t>
      </w:r>
      <w:r>
        <w:t xml:space="preserve">   desires    </w:t>
      </w:r>
      <w:r>
        <w:t xml:space="preserve">   believe    </w:t>
      </w:r>
      <w:r>
        <w:t xml:space="preserve">   mind    </w:t>
      </w:r>
      <w:r>
        <w:t xml:space="preserve">   Willpower    </w:t>
      </w:r>
      <w:r>
        <w:t xml:space="preserve">   persistence    </w:t>
      </w:r>
      <w:r>
        <w:t xml:space="preserve">   faith    </w:t>
      </w:r>
      <w:r>
        <w:t xml:space="preserve">   determination    </w:t>
      </w:r>
      <w:r>
        <w:t xml:space="preserve">   strength    </w:t>
      </w:r>
      <w:r>
        <w:t xml:space="preserve">   Toughness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Toughness</dc:title>
  <dcterms:created xsi:type="dcterms:W3CDTF">2021-10-11T12:14:10Z</dcterms:created>
  <dcterms:modified xsi:type="dcterms:W3CDTF">2021-10-11T12:14:10Z</dcterms:modified>
</cp:coreProperties>
</file>