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self preservation    </w:t>
      </w:r>
      <w:r>
        <w:t xml:space="preserve">   encouragement    </w:t>
      </w:r>
      <w:r>
        <w:t xml:space="preserve">   self esteem    </w:t>
      </w:r>
      <w:r>
        <w:t xml:space="preserve">   self awareness    </w:t>
      </w:r>
      <w:r>
        <w:t xml:space="preserve">   patience    </w:t>
      </w:r>
      <w:r>
        <w:t xml:space="preserve">   acceptance    </w:t>
      </w:r>
      <w:r>
        <w:t xml:space="preserve">   aspirations    </w:t>
      </w:r>
      <w:r>
        <w:t xml:space="preserve">   dreams    </w:t>
      </w:r>
      <w:r>
        <w:t xml:space="preserve">   hope    </w:t>
      </w:r>
      <w:r>
        <w:t xml:space="preserve">   self care    </w:t>
      </w:r>
      <w:r>
        <w:t xml:space="preserve">   happiness    </w:t>
      </w:r>
      <w:r>
        <w:t xml:space="preserve">   coping skills    </w:t>
      </w:r>
      <w:r>
        <w:t xml:space="preserve">   grief    </w:t>
      </w:r>
      <w:r>
        <w:t xml:space="preserve">   depression    </w:t>
      </w:r>
      <w:r>
        <w:t xml:space="preserve">   anxiety    </w:t>
      </w:r>
      <w:r>
        <w:t xml:space="preserve">   meditation    </w:t>
      </w:r>
      <w:r>
        <w:t xml:space="preserve">   Stress Relief    </w:t>
      </w:r>
      <w:r>
        <w:t xml:space="preserve">   Exercise    </w:t>
      </w:r>
      <w:r>
        <w:t xml:space="preserve">   Peace    </w:t>
      </w:r>
      <w:r>
        <w:t xml:space="preserve">  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Wellness</dc:title>
  <dcterms:created xsi:type="dcterms:W3CDTF">2021-10-11T12:14:12Z</dcterms:created>
  <dcterms:modified xsi:type="dcterms:W3CDTF">2021-10-11T12:14:12Z</dcterms:modified>
</cp:coreProperties>
</file>