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therapy    </w:t>
      </w:r>
      <w:r>
        <w:t xml:space="preserve">   health    </w:t>
      </w:r>
      <w:r>
        <w:t xml:space="preserve">   clinical    </w:t>
      </w:r>
      <w:r>
        <w:t xml:space="preserve">   psychiatrist    </w:t>
      </w:r>
      <w:r>
        <w:t xml:space="preserve">   psychologist    </w:t>
      </w:r>
      <w:r>
        <w:t xml:space="preserve">   medicine    </w:t>
      </w:r>
      <w:r>
        <w:t xml:space="preserve">   withdrawal    </w:t>
      </w:r>
      <w:r>
        <w:t xml:space="preserve">   help    </w:t>
      </w:r>
      <w:r>
        <w:t xml:space="preserve">   bipolar    </w:t>
      </w:r>
      <w:r>
        <w:t xml:space="preserve">   depression    </w:t>
      </w:r>
      <w:r>
        <w:t xml:space="preserve">   mood    </w:t>
      </w:r>
      <w:r>
        <w:t xml:space="preserve">   personality    </w:t>
      </w:r>
      <w:r>
        <w:t xml:space="preserve">   stress    </w:t>
      </w:r>
      <w:r>
        <w:t xml:space="preserve">   panic    </w:t>
      </w:r>
      <w:r>
        <w:t xml:space="preserve">   phobia    </w:t>
      </w:r>
      <w:r>
        <w:t xml:space="preserve">   anxiety    </w:t>
      </w:r>
      <w:r>
        <w:t xml:space="preserve">   disorder    </w:t>
      </w:r>
      <w:r>
        <w:t xml:space="preserve">   emotional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Disorders</dc:title>
  <dcterms:created xsi:type="dcterms:W3CDTF">2021-10-11T12:13:04Z</dcterms:created>
  <dcterms:modified xsi:type="dcterms:W3CDTF">2021-10-11T12:13:04Z</dcterms:modified>
</cp:coreProperties>
</file>