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coping strategies    </w:t>
      </w:r>
      <w:r>
        <w:t xml:space="preserve">   griefreaction    </w:t>
      </w:r>
      <w:r>
        <w:t xml:space="preserve">   grief    </w:t>
      </w:r>
      <w:r>
        <w:t xml:space="preserve">   timemanagement    </w:t>
      </w:r>
      <w:r>
        <w:t xml:space="preserve">   adrenaline    </w:t>
      </w:r>
      <w:r>
        <w:t xml:space="preserve">   fightorfilightresponse    </w:t>
      </w:r>
      <w:r>
        <w:t xml:space="preserve">   stressor    </w:t>
      </w:r>
      <w:r>
        <w:t xml:space="preserve">   stress    </w:t>
      </w:r>
      <w:r>
        <w:t xml:space="preserve">   emotionalneeds    </w:t>
      </w:r>
      <w:r>
        <w:t xml:space="preserve">   panic    </w:t>
      </w:r>
      <w:r>
        <w:t xml:space="preserve">   anxiety    </w:t>
      </w:r>
      <w:r>
        <w:t xml:space="preserve">   emotions    </w:t>
      </w:r>
      <w:r>
        <w:t xml:space="preserve">   resilience    </w:t>
      </w:r>
      <w:r>
        <w:t xml:space="preserve">   selfesteem    </w:t>
      </w:r>
      <w:r>
        <w:t xml:space="preserve">   selfconcept    </w:t>
      </w:r>
      <w:r>
        <w:t xml:space="preserve">   personality    </w:t>
      </w:r>
      <w:r>
        <w:t xml:space="preserve">   adapt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2021-10-11T12:13:24Z</dcterms:created>
  <dcterms:modified xsi:type="dcterms:W3CDTF">2021-10-11T12:13:24Z</dcterms:modified>
</cp:coreProperties>
</file>