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and Emotional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HELP    </w:t>
      </w:r>
      <w:r>
        <w:t xml:space="preserve">   PROBLEMS    </w:t>
      </w:r>
      <w:r>
        <w:t xml:space="preserve">   INFERTILITY    </w:t>
      </w:r>
      <w:r>
        <w:t xml:space="preserve">   BACKPAIN    </w:t>
      </w:r>
      <w:r>
        <w:t xml:space="preserve">   STROKE    </w:t>
      </w:r>
      <w:r>
        <w:t xml:space="preserve">   GOD    </w:t>
      </w:r>
      <w:r>
        <w:t xml:space="preserve">   FEELINGS    </w:t>
      </w:r>
      <w:r>
        <w:t xml:space="preserve">   PHYSICAL    </w:t>
      </w:r>
      <w:r>
        <w:t xml:space="preserve">   MONEY    </w:t>
      </w:r>
      <w:r>
        <w:t xml:space="preserve">   FRIEND    </w:t>
      </w:r>
      <w:r>
        <w:t xml:space="preserve">   SEXUALDYSFUNCTION    </w:t>
      </w:r>
      <w:r>
        <w:t xml:space="preserve">   ASTHMA    </w:t>
      </w:r>
      <w:r>
        <w:t xml:space="preserve">   CANCER    </w:t>
      </w:r>
      <w:r>
        <w:t xml:space="preserve">   ALLERGIES    </w:t>
      </w:r>
      <w:r>
        <w:t xml:space="preserve">   HEADACHES    </w:t>
      </w:r>
      <w:r>
        <w:t xml:space="preserve">   ANXIETY    </w:t>
      </w:r>
      <w:r>
        <w:t xml:space="preserve">   STRESSOR    </w:t>
      </w:r>
      <w:r>
        <w:t xml:space="preserve">   GRIEF    </w:t>
      </w:r>
      <w:r>
        <w:t xml:space="preserve">   MISFORTUNE    </w:t>
      </w:r>
      <w:r>
        <w:t xml:space="preserve">   DISASTER    </w:t>
      </w:r>
      <w:r>
        <w:t xml:space="preserve">   LOSS    </w:t>
      </w:r>
      <w:r>
        <w:t xml:space="preserve">   DEATH    </w:t>
      </w:r>
      <w:r>
        <w:t xml:space="preserve">   MIND    </w:t>
      </w:r>
      <w:r>
        <w:t xml:space="preserve">   DISTRESS    </w:t>
      </w:r>
      <w:r>
        <w:t xml:space="preserve">   EUSTRESS    </w:t>
      </w:r>
      <w:r>
        <w:t xml:space="preserve">   MANAGEMENTSKILLS    </w:t>
      </w:r>
      <w:r>
        <w:t xml:space="preserve">   STRESS    </w:t>
      </w:r>
      <w:r>
        <w:t xml:space="preserve">   PARENTS    </w:t>
      </w:r>
      <w:r>
        <w:t xml:space="preserve">   TRIGGER    </w:t>
      </w:r>
      <w:r>
        <w:t xml:space="preserve">   DEPRESS    </w:t>
      </w:r>
      <w:r>
        <w:t xml:space="preserve">   BIPOLAR    </w:t>
      </w:r>
      <w:r>
        <w:t xml:space="preserve">   DISORDER    </w:t>
      </w:r>
      <w:r>
        <w:t xml:space="preserve">   SCHIZOPHRENIA    </w:t>
      </w:r>
      <w:r>
        <w:t xml:space="preserve">   EMOTIONAL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and Emotional Health</dc:title>
  <dcterms:created xsi:type="dcterms:W3CDTF">2021-10-11T12:13:41Z</dcterms:created>
  <dcterms:modified xsi:type="dcterms:W3CDTF">2021-10-11T12:13:41Z</dcterms:modified>
</cp:coreProperties>
</file>