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Ability    </w:t>
      </w:r>
      <w:r>
        <w:t xml:space="preserve">   Challenges    </w:t>
      </w:r>
      <w:r>
        <w:t xml:space="preserve">   Competence    </w:t>
      </w:r>
      <w:r>
        <w:t xml:space="preserve">   Emotional    </w:t>
      </w:r>
      <w:r>
        <w:t xml:space="preserve">   Emotions    </w:t>
      </w:r>
      <w:r>
        <w:t xml:space="preserve">   Feelings    </w:t>
      </w:r>
      <w:r>
        <w:t xml:space="preserve">   Friends    </w:t>
      </w:r>
      <w:r>
        <w:t xml:space="preserve">   Health    </w:t>
      </w:r>
      <w:r>
        <w:t xml:space="preserve">   Mental    </w:t>
      </w:r>
      <w:r>
        <w:t xml:space="preserve">   Motivation    </w:t>
      </w:r>
      <w:r>
        <w:t xml:space="preserve">   Purpose    </w:t>
      </w:r>
      <w:r>
        <w:t xml:space="preserve">   Resilient    </w:t>
      </w:r>
      <w:r>
        <w:t xml:space="preserve">   Respect    </w:t>
      </w:r>
      <w:r>
        <w:t xml:space="preserve">   Self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 </dc:title>
  <dcterms:created xsi:type="dcterms:W3CDTF">2021-10-11T12:12:30Z</dcterms:created>
  <dcterms:modified xsi:type="dcterms:W3CDTF">2021-10-11T12:12:30Z</dcterms:modified>
</cp:coreProperties>
</file>