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p>
      <w:pPr>
        <w:pStyle w:val="Questions"/>
      </w:pPr>
      <w:r>
        <w:t xml:space="preserve">1. SFEL ETESEM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RLETENISI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LSEF CYIFFICNSEU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OMNETEPCEC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SIABIEITL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LSIKSL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CITTISVIEA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HRYREIHAC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NSIEGEFL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NEAASEWRS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2021-10-11T12:12:33Z</dcterms:created>
  <dcterms:modified xsi:type="dcterms:W3CDTF">2021-10-11T12:12:33Z</dcterms:modified>
</cp:coreProperties>
</file>