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and Emotional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Mental processes that protect individuals from strong or stressful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firm observance of core ethical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chemicals secreted by glands that can impact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sense of 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Non-hostile comments that encourage you to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qualities that describe how a person thinks, feels, and behaves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striving to become the best you can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intentional use of unfriendly or offensive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to understand how another person feels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signals that tell your body and mind how to 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and Emotional Health</dc:title>
  <dcterms:created xsi:type="dcterms:W3CDTF">2021-10-11T12:12:34Z</dcterms:created>
  <dcterms:modified xsi:type="dcterms:W3CDTF">2021-10-11T12:12:34Z</dcterms:modified>
</cp:coreProperties>
</file>