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Intentional taking of one's own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of being sad, unhappy, or discouraged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illenss that is incurable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Response of the body to the demands of daily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 stress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able to bounce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dread, similar to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Choosing not to engage in any risk behaviors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source or cause of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Quality of life that includes physical, mental, and emotional, family and social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Discomfort and sadness caused by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</dc:title>
  <dcterms:created xsi:type="dcterms:W3CDTF">2021-10-11T12:12:39Z</dcterms:created>
  <dcterms:modified xsi:type="dcterms:W3CDTF">2021-10-11T12:12:39Z</dcterms:modified>
</cp:coreProperties>
</file>