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and Emotional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and sharing another person’s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 to accept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Body’s response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unique combinations of feelings, thoughts and behaviors that make you different from everybody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Strategies for using time efficiently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hormone that’s gives the body extra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 to face challenge and move past them in a healthy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created in response to thought, remark,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way you feel and value about yourself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Crossword Puzzle</dc:title>
  <dcterms:created xsi:type="dcterms:W3CDTF">2021-10-11T12:13:31Z</dcterms:created>
  <dcterms:modified xsi:type="dcterms:W3CDTF">2021-10-11T12:13:31Z</dcterms:modified>
</cp:coreProperties>
</file>