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and Emotional Health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Stigma    </w:t>
      </w:r>
      <w:r>
        <w:t xml:space="preserve">   Alienation    </w:t>
      </w:r>
      <w:r>
        <w:t xml:space="preserve">   Sympathy    </w:t>
      </w:r>
      <w:r>
        <w:t xml:space="preserve">   Empathy    </w:t>
      </w:r>
      <w:r>
        <w:t xml:space="preserve">   Apathy    </w:t>
      </w:r>
      <w:r>
        <w:t xml:space="preserve">   Depression    </w:t>
      </w:r>
      <w:r>
        <w:t xml:space="preserve">   Anxiety    </w:t>
      </w:r>
      <w:r>
        <w:t xml:space="preserve">   PychosomaticResponse    </w:t>
      </w:r>
      <w:r>
        <w:t xml:space="preserve">   Mourning    </w:t>
      </w:r>
      <w:r>
        <w:t xml:space="preserve">   Grief    </w:t>
      </w:r>
      <w:r>
        <w:t xml:space="preserve">   Closure    </w:t>
      </w:r>
      <w:r>
        <w:t xml:space="preserve">   Distress    </w:t>
      </w:r>
      <w:r>
        <w:t xml:space="preserve">   Eustress    </w:t>
      </w:r>
      <w:r>
        <w:t xml:space="preserve">   Stressor    </w:t>
      </w:r>
      <w:r>
        <w:t xml:space="preserve">   Perception    </w:t>
      </w:r>
      <w:r>
        <w:t xml:space="preserve">   SelfEsteem    </w:t>
      </w:r>
      <w:r>
        <w:t xml:space="preserve">   Integrity    </w:t>
      </w:r>
      <w:r>
        <w:t xml:space="preserve">   Hostility    </w:t>
      </w:r>
      <w:r>
        <w:t xml:space="preserve">   Criticism    </w:t>
      </w:r>
      <w:r>
        <w:t xml:space="preserve">   Constructive    </w:t>
      </w:r>
      <w:r>
        <w:t xml:space="preserve">   Character    </w:t>
      </w:r>
      <w:r>
        <w:t xml:space="preserve">   RoleModel    </w:t>
      </w:r>
      <w:r>
        <w:t xml:space="preserve">   SelfActualization    </w:t>
      </w:r>
      <w:r>
        <w:t xml:space="preserve">   Competence    </w:t>
      </w:r>
      <w:r>
        <w:t xml:space="preserve">   Resilience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 Terminology</dc:title>
  <dcterms:created xsi:type="dcterms:W3CDTF">2021-10-11T12:12:17Z</dcterms:created>
  <dcterms:modified xsi:type="dcterms:W3CDTF">2021-10-11T12:12:17Z</dcterms:modified>
</cp:coreProperties>
</file>