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and Emotional Health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Reaction that triggers a bodily or physical response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mark of disgrace associated with a particular circumstance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nervous disorder with excessive uneasiness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interest, enthusiasm,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Confidence in one's own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do something successfully or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external stimulus or event that causes stress to a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expression of deep sorrow for someone who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being isolated from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Psychological stress that is beneficial for the experiencer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friendly and generous reception of strangers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realization of one's talents and potentialities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mental and moral qualities distinctive to an individual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process of closing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Advice that is useful and intended to help or improve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understand and share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Feelings of severe despondency and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capacity to recover quickly from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honest and having strong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become aware of something by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looked to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 anxiety, sorrow,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Feelings of pity for someone else's misfortune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Emotional Health Terminology</dc:title>
  <dcterms:created xsi:type="dcterms:W3CDTF">2021-10-11T12:12:20Z</dcterms:created>
  <dcterms:modified xsi:type="dcterms:W3CDTF">2021-10-11T12:12:20Z</dcterms:modified>
</cp:coreProperties>
</file>