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arachnophobia    </w:t>
      </w:r>
      <w:r>
        <w:t xml:space="preserve">   claustrophobia    </w:t>
      </w:r>
      <w:r>
        <w:t xml:space="preserve">   panic disorder    </w:t>
      </w:r>
      <w:r>
        <w:t xml:space="preserve">   borderline disorder    </w:t>
      </w:r>
      <w:r>
        <w:t xml:space="preserve">   bipolar disorder    </w:t>
      </w:r>
      <w:r>
        <w:t xml:space="preserve">   psychiatrist    </w:t>
      </w:r>
      <w:r>
        <w:t xml:space="preserve">   clinical social worker    </w:t>
      </w:r>
      <w:r>
        <w:t xml:space="preserve">   psychologist    </w:t>
      </w:r>
      <w:r>
        <w:t xml:space="preserve">   family therapy    </w:t>
      </w:r>
      <w:r>
        <w:t xml:space="preserve">   therapy    </w:t>
      </w:r>
      <w:r>
        <w:t xml:space="preserve">   suicide    </w:t>
      </w:r>
      <w:r>
        <w:t xml:space="preserve">   schizophrenia    </w:t>
      </w:r>
      <w:r>
        <w:t xml:space="preserve">   major depression    </w:t>
      </w:r>
      <w:r>
        <w:t xml:space="preserve">   mood disorder    </w:t>
      </w:r>
      <w:r>
        <w:t xml:space="preserve">   personality disorder    </w:t>
      </w:r>
      <w:r>
        <w:t xml:space="preserve">   phobia    </w:t>
      </w:r>
      <w:r>
        <w:t xml:space="preserve">   anxiety disorder    </w:t>
      </w:r>
      <w:r>
        <w:t xml:space="preserve">  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Problems</dc:title>
  <dcterms:created xsi:type="dcterms:W3CDTF">2021-10-11T12:13:29Z</dcterms:created>
  <dcterms:modified xsi:type="dcterms:W3CDTF">2021-10-11T12:13:29Z</dcterms:modified>
</cp:coreProperties>
</file>