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social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provide understanding and ___________, assit with physical care, observe and report behavior, and help teach patients constructive social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study human behavior and use this knowledge to help individuals deal with problems of everyday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of these fields ultimate goal is to have their patients be able to _____________ at full capacity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___________ provide families with information about genetic diseases or inherited conditions in their lineage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Psychiatric/ mental health technicians help patients and their families follow treatment and _____________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____________ are also called sociologist, case managers, or counselors.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work in mental health field focus on those with _____________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workers aid people who have difficulty coping with various problems by helping them make _____________ in their lives and/ or by referring them to community resources for 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___________ is a mental health professional, normally working under the direction of psychiatrist and psychiatric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counselors can specialize in ____________ ___________, pediatric counseling, nerogenetics, cardiogenetics, or genetic influences on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evaluate patients to determine their symptoms such as, physical illness, a combination of physical and mental ailments, or strictly psychiatric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Psychiatrist can prescribe you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specialize in diagnosing and treating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work in social services help people deal with __________, employment, and community problems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social services</dc:title>
  <dcterms:created xsi:type="dcterms:W3CDTF">2021-10-11T12:12:15Z</dcterms:created>
  <dcterms:modified xsi:type="dcterms:W3CDTF">2021-10-11T12:12:15Z</dcterms:modified>
</cp:coreProperties>
</file>