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Mental disorders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Abuse    </w:t>
      </w:r>
      <w:r>
        <w:t xml:space="preserve">   Hobby    </w:t>
      </w:r>
      <w:r>
        <w:t xml:space="preserve">   Mood    </w:t>
      </w:r>
      <w:r>
        <w:t xml:space="preserve">   Depression    </w:t>
      </w:r>
      <w:r>
        <w:t xml:space="preserve">   PTSD    </w:t>
      </w:r>
      <w:r>
        <w:t xml:space="preserve">   Schizophrenia    </w:t>
      </w:r>
      <w:r>
        <w:t xml:space="preserve">   Panic Attacks    </w:t>
      </w:r>
      <w:r>
        <w:t xml:space="preserve">   OCD    </w:t>
      </w:r>
      <w:r>
        <w:t xml:space="preserve">   Medications    </w:t>
      </w:r>
      <w:r>
        <w:t xml:space="preserve">   Drugs    </w:t>
      </w:r>
      <w:r>
        <w:t xml:space="preserve">   Phobias    </w:t>
      </w:r>
      <w:r>
        <w:t xml:space="preserve">   Anxiety    </w:t>
      </w:r>
      <w:r>
        <w:t xml:space="preserve">   Heredity    </w:t>
      </w:r>
      <w:r>
        <w:t xml:space="preserve">   Factors    </w:t>
      </w:r>
      <w:r>
        <w:t xml:space="preserve">   Disorders    </w:t>
      </w:r>
      <w:r>
        <w:t xml:space="preserve">   Health    </w:t>
      </w:r>
      <w:r>
        <w:t xml:space="preserve">   Mental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disorders </dc:title>
  <dcterms:created xsi:type="dcterms:W3CDTF">2021-10-11T12:13:22Z</dcterms:created>
  <dcterms:modified xsi:type="dcterms:W3CDTF">2021-10-11T12:13:22Z</dcterms:modified>
</cp:coreProperties>
</file>