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health'N 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covid    </w:t>
      </w:r>
      <w:r>
        <w:t xml:space="preserve">   cyberbullying    </w:t>
      </w:r>
      <w:r>
        <w:t xml:space="preserve">   online gambling    </w:t>
      </w:r>
      <w:r>
        <w:t xml:space="preserve">   Roblox    </w:t>
      </w:r>
      <w:r>
        <w:t xml:space="preserve">   Minecraft    </w:t>
      </w:r>
      <w:r>
        <w:t xml:space="preserve">   video games    </w:t>
      </w:r>
      <w:r>
        <w:t xml:space="preserve">   online safety    </w:t>
      </w:r>
      <w:r>
        <w:t xml:space="preserve">   health    </w:t>
      </w:r>
      <w:r>
        <w:t xml:space="preserve">   mental illness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health'N Video Games</dc:title>
  <dcterms:created xsi:type="dcterms:W3CDTF">2021-10-11T12:14:55Z</dcterms:created>
  <dcterms:modified xsi:type="dcterms:W3CDTF">2021-10-11T12:14:55Z</dcterms:modified>
</cp:coreProperties>
</file>