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education    </w:t>
      </w:r>
      <w:r>
        <w:t xml:space="preserve">   work    </w:t>
      </w:r>
      <w:r>
        <w:t xml:space="preserve">   partners    </w:t>
      </w:r>
      <w:r>
        <w:t xml:space="preserve">   family    </w:t>
      </w:r>
      <w:r>
        <w:t xml:space="preserve">   asset    </w:t>
      </w:r>
      <w:r>
        <w:t xml:space="preserve">   resilience    </w:t>
      </w:r>
      <w:r>
        <w:t xml:space="preserve">   positive thoughts    </w:t>
      </w:r>
      <w:r>
        <w:t xml:space="preserve">   psychosis    </w:t>
      </w:r>
      <w:r>
        <w:t xml:space="preserve">   schizophrenia    </w:t>
      </w:r>
      <w:r>
        <w:t xml:space="preserve">   anxiety    </w:t>
      </w:r>
      <w:r>
        <w:t xml:space="preserve">   respect    </w:t>
      </w:r>
      <w:r>
        <w:t xml:space="preserve">   compassion    </w:t>
      </w:r>
      <w:r>
        <w:t xml:space="preserve">   empathy    </w:t>
      </w:r>
      <w:r>
        <w:t xml:space="preserve">   hope    </w:t>
      </w:r>
      <w:r>
        <w:t xml:space="preserve">   stigma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2021-10-11T12:13:33Z</dcterms:created>
  <dcterms:modified xsi:type="dcterms:W3CDTF">2021-10-11T12:13:33Z</dcterms:modified>
</cp:coreProperties>
</file>