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treatment method that involves conversation with a trained professional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a persons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intentional act of attempting to kill ones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disorder where a persons mood will change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Treatment intended to relieve or heal a disorder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or quality of being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Sadness, gloom, dejection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illness that affects the mind and prevents a person from being productive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failure of a relationship or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2021-10-11T12:13:28Z</dcterms:created>
  <dcterms:modified xsi:type="dcterms:W3CDTF">2021-10-11T12:13:28Z</dcterms:modified>
</cp:coreProperties>
</file>