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unhappy    </w:t>
      </w:r>
      <w:r>
        <w:t xml:space="preserve">   OCD    </w:t>
      </w:r>
      <w:r>
        <w:t xml:space="preserve">   scared    </w:t>
      </w:r>
      <w:r>
        <w:t xml:space="preserve">   angry    </w:t>
      </w:r>
      <w:r>
        <w:t xml:space="preserve">   emotions    </w:t>
      </w:r>
      <w:r>
        <w:t xml:space="preserve">   sad    </w:t>
      </w:r>
      <w:r>
        <w:t xml:space="preserve">   happy    </w:t>
      </w:r>
      <w:r>
        <w:t xml:space="preserve">   talk    </w:t>
      </w:r>
      <w:r>
        <w:t xml:space="preserve">   walking    </w:t>
      </w:r>
      <w:r>
        <w:t xml:space="preserve">   music    </w:t>
      </w:r>
      <w:r>
        <w:t xml:space="preserve">   panic    </w:t>
      </w:r>
      <w:r>
        <w:t xml:space="preserve">   fear    </w:t>
      </w:r>
      <w:r>
        <w:t xml:space="preserve">   eatingdisorder    </w:t>
      </w:r>
      <w:r>
        <w:t xml:space="preserve">   doctor    </w:t>
      </w:r>
      <w:r>
        <w:t xml:space="preserve">   family    </w:t>
      </w:r>
      <w:r>
        <w:t xml:space="preserve">   friends    </w:t>
      </w:r>
      <w:r>
        <w:t xml:space="preserve">   help    </w:t>
      </w:r>
      <w:r>
        <w:t xml:space="preserve">   worry    </w:t>
      </w:r>
      <w:r>
        <w:t xml:space="preserve">   depression    </w:t>
      </w:r>
      <w:r>
        <w:t xml:space="preserve">   stress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2021-10-11T12:12:10Z</dcterms:created>
  <dcterms:modified xsi:type="dcterms:W3CDTF">2021-10-11T12:12:10Z</dcterms:modified>
</cp:coreProperties>
</file>