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spirituality    </w:t>
      </w:r>
      <w:r>
        <w:t xml:space="preserve">   denial    </w:t>
      </w:r>
      <w:r>
        <w:t xml:space="preserve">   acceptance    </w:t>
      </w:r>
      <w:r>
        <w:t xml:space="preserve">   talking    </w:t>
      </w:r>
      <w:r>
        <w:t xml:space="preserve">   PSR    </w:t>
      </w:r>
      <w:r>
        <w:t xml:space="preserve">   treament    </w:t>
      </w:r>
      <w:r>
        <w:t xml:space="preserve">   groups    </w:t>
      </w:r>
      <w:r>
        <w:t xml:space="preserve">   family    </w:t>
      </w:r>
      <w:r>
        <w:t xml:space="preserve">   warning signs    </w:t>
      </w:r>
      <w:r>
        <w:t xml:space="preserve">   triggers    </w:t>
      </w:r>
      <w:r>
        <w:t xml:space="preserve">   friends    </w:t>
      </w:r>
      <w:r>
        <w:t xml:space="preserve">   doctor    </w:t>
      </w:r>
      <w:r>
        <w:t xml:space="preserve">   support system    </w:t>
      </w:r>
      <w:r>
        <w:t xml:space="preserve">   medication management    </w:t>
      </w:r>
      <w:r>
        <w:t xml:space="preserve">   coping skills    </w:t>
      </w:r>
      <w:r>
        <w:t xml:space="preserve">   relapse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2021-10-11T12:12:46Z</dcterms:created>
  <dcterms:modified xsi:type="dcterms:W3CDTF">2021-10-11T12:12:46Z</dcterms:modified>
</cp:coreProperties>
</file>