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beliefs    </w:t>
      </w:r>
      <w:r>
        <w:t xml:space="preserve">   values    </w:t>
      </w:r>
      <w:r>
        <w:t xml:space="preserve">   reckless    </w:t>
      </w:r>
      <w:r>
        <w:t xml:space="preserve">   support    </w:t>
      </w:r>
      <w:r>
        <w:t xml:space="preserve">   identity    </w:t>
      </w:r>
      <w:r>
        <w:t xml:space="preserve">   compassion    </w:t>
      </w:r>
      <w:r>
        <w:t xml:space="preserve">   empowerment    </w:t>
      </w:r>
      <w:r>
        <w:t xml:space="preserve">   self-purpose    </w:t>
      </w:r>
      <w:r>
        <w:t xml:space="preserve">   confidence    </w:t>
      </w:r>
      <w:r>
        <w:t xml:space="preserve">   hierarchy    </w:t>
      </w:r>
      <w:r>
        <w:t xml:space="preserve">   maslow    </w:t>
      </w:r>
      <w:r>
        <w:t xml:space="preserve">   potential    </w:t>
      </w:r>
      <w:r>
        <w:t xml:space="preserve">   modeling    </w:t>
      </w:r>
      <w:r>
        <w:t xml:space="preserve">   self actualization    </w:t>
      </w:r>
      <w:r>
        <w:t xml:space="preserve">   belonging    </w:t>
      </w:r>
      <w:r>
        <w:t xml:space="preserve">   physical    </w:t>
      </w:r>
      <w:r>
        <w:t xml:space="preserve">   achievement    </w:t>
      </w:r>
      <w:r>
        <w:t xml:space="preserve">   needs    </w:t>
      </w:r>
      <w:r>
        <w:t xml:space="preserve">   positive outlook    </w:t>
      </w:r>
      <w:r>
        <w:t xml:space="preserve">   Autonomy    </w:t>
      </w:r>
      <w:r>
        <w:t xml:space="preserve">   self-esteem    </w:t>
      </w:r>
      <w:r>
        <w:t xml:space="preserve">  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</dc:title>
  <dcterms:created xsi:type="dcterms:W3CDTF">2021-10-11T12:12:57Z</dcterms:created>
  <dcterms:modified xsi:type="dcterms:W3CDTF">2021-10-11T12:12:57Z</dcterms:modified>
</cp:coreProperties>
</file>