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that is intended to cause harm to another person who does not want to be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aggression is aimed at achieving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Influences many of our ideas about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Males have more of this hormone that some believe is linked to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Neurotransmitter that plays a role in the regulation of aggressive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Disease, the person has difficulty controlling their behavior and repeats actions.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harm to children that can cause later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worrying a lot,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false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loss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Causes emotional ups and downs, but they're not as extreme as those in bipolar 1 or 2 disorder.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aggression is motivated solely by a desire to hurt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 mood, loneliness, crying at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Is related to the development of several brain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key factor in aggression that activates a motive to harm others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Portrays many aspects of life unrealistically.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of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believe that aggression is learned through this type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Due to the lack of negative consequences for violence on television, children will ________ the behavior.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2021-10-11T12:12:27Z</dcterms:created>
  <dcterms:modified xsi:type="dcterms:W3CDTF">2021-10-11T12:12:27Z</dcterms:modified>
</cp:coreProperties>
</file>