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Mental health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Act of ending own life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Feel lost and blank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Distinct fear of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Mental and emotional tension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feeling of worry and nervousness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Confidence in own's worth and abilities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Physically or mentally dependent on particular substance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Pleasure in doing activities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Feeling very down all the time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Act of using strength or influence to harm others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Mental health crossword puzzle</dc:title>
  <dcterms:created xsi:type="dcterms:W3CDTF">2021-10-11T12:13:23Z</dcterms:created>
  <dcterms:modified xsi:type="dcterms:W3CDTF">2021-10-11T12:13:23Z</dcterms:modified>
</cp:coreProperties>
</file>