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badminton    </w:t>
      </w:r>
      <w:r>
        <w:t xml:space="preserve">   netball    </w:t>
      </w:r>
      <w:r>
        <w:t xml:space="preserve">   football    </w:t>
      </w:r>
      <w:r>
        <w:t xml:space="preserve">   rugby    </w:t>
      </w:r>
      <w:r>
        <w:t xml:space="preserve">   health    </w:t>
      </w:r>
      <w:r>
        <w:t xml:space="preserve">   bullying    </w:t>
      </w:r>
      <w:r>
        <w:t xml:space="preserve">   Emotional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in sport</dc:title>
  <dcterms:created xsi:type="dcterms:W3CDTF">2021-10-11T12:13:34Z</dcterms:created>
  <dcterms:modified xsi:type="dcterms:W3CDTF">2021-10-11T12:13:34Z</dcterms:modified>
</cp:coreProperties>
</file>