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soft or loud you are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Unconscious behavior used to avoid experiencing  unpleasant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illness that affects a persons thoughts, emotions, and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 of how you view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 and 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offering opposition when challenged or pressured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achievement of the best a person can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Letting speaker know you are listening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Restating what someone else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mental well being in which one can cope with the demands of 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Feeling that is produced in response to life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Change that a person notices in his or her body or mind that is caused by disease or disorder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advise on how to improve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you value and respect yourself,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sadness and hopelessness that keeps a person from carrying out everyday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in which two or more people exchange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Hostile and 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Emphasis put on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Coaching yourself on self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Doing what you know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Understanding ones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vocabulary </dc:title>
  <dcterms:created xsi:type="dcterms:W3CDTF">2021-10-11T12:14:15Z</dcterms:created>
  <dcterms:modified xsi:type="dcterms:W3CDTF">2021-10-11T12:14:15Z</dcterms:modified>
</cp:coreProperties>
</file>