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Mental health    </w:t>
      </w:r>
      <w:r>
        <w:t xml:space="preserve">   Disorder    </w:t>
      </w:r>
      <w:r>
        <w:t xml:space="preserve">   Jealous    </w:t>
      </w:r>
      <w:r>
        <w:t xml:space="preserve">   Bored    </w:t>
      </w:r>
      <w:r>
        <w:t xml:space="preserve">   Angry    </w:t>
      </w:r>
      <w:r>
        <w:t xml:space="preserve">   Happy    </w:t>
      </w:r>
      <w:r>
        <w:t xml:space="preserve">   Enraged    </w:t>
      </w:r>
      <w:r>
        <w:t xml:space="preserve">   Excited    </w:t>
      </w:r>
      <w:r>
        <w:t xml:space="preserve">   Ecstatic    </w:t>
      </w:r>
      <w:r>
        <w:t xml:space="preserve">   Confused    </w:t>
      </w:r>
      <w:r>
        <w:t xml:space="preserve">   Cautious    </w:t>
      </w:r>
      <w:r>
        <w:t xml:space="preserve">   Afraid    </w:t>
      </w:r>
      <w:r>
        <w:t xml:space="preserve">   Nervous    </w:t>
      </w:r>
      <w:r>
        <w:t xml:space="preserve">   Surprised    </w:t>
      </w:r>
      <w:r>
        <w:t xml:space="preserve">   Hyperactive    </w:t>
      </w:r>
      <w:r>
        <w:t xml:space="preserve">   Issues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word search </dc:title>
  <dcterms:created xsi:type="dcterms:W3CDTF">2021-10-11T12:13:32Z</dcterms:created>
  <dcterms:modified xsi:type="dcterms:W3CDTF">2021-10-11T12:13:32Z</dcterms:modified>
</cp:coreProperties>
</file>