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toughness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productive    </w:t>
      </w:r>
      <w:r>
        <w:t xml:space="preserve">   responsible    </w:t>
      </w:r>
      <w:r>
        <w:t xml:space="preserve">   passion    </w:t>
      </w:r>
      <w:r>
        <w:t xml:space="preserve">   perseverance    </w:t>
      </w:r>
      <w:r>
        <w:t xml:space="preserve">   aptitude    </w:t>
      </w:r>
      <w:r>
        <w:t xml:space="preserve">   stress    </w:t>
      </w:r>
      <w:r>
        <w:t xml:space="preserve">   challenge    </w:t>
      </w:r>
      <w:r>
        <w:t xml:space="preserve">   competition    </w:t>
      </w:r>
      <w:r>
        <w:t xml:space="preserve">   success    </w:t>
      </w:r>
      <w:r>
        <w:t xml:space="preserve">   confidence    </w:t>
      </w:r>
      <w:r>
        <w:t xml:space="preserve">   resilience    </w:t>
      </w:r>
      <w:r>
        <w:t xml:space="preserve">   accomplishment    </w:t>
      </w:r>
      <w:r>
        <w:t xml:space="preserve">   technique    </w:t>
      </w:r>
      <w:r>
        <w:t xml:space="preserve">   strategy    </w:t>
      </w:r>
      <w:r>
        <w:t xml:space="preserve">   Toughness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toughness</dc:title>
  <dcterms:created xsi:type="dcterms:W3CDTF">2021-10-11T12:15:02Z</dcterms:created>
  <dcterms:modified xsi:type="dcterms:W3CDTF">2021-10-11T12:15:02Z</dcterms:modified>
</cp:coreProperties>
</file>