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wellbeing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Sadness    </w:t>
      </w:r>
      <w:r>
        <w:t xml:space="preserve">   Happiness    </w:t>
      </w:r>
      <w:r>
        <w:t xml:space="preserve">   Mania    </w:t>
      </w:r>
      <w:r>
        <w:t xml:space="preserve">   Medication    </w:t>
      </w:r>
      <w:r>
        <w:t xml:space="preserve">   Therapy    </w:t>
      </w:r>
      <w:r>
        <w:t xml:space="preserve">   Psychology    </w:t>
      </w:r>
      <w:r>
        <w:t xml:space="preserve">   Health    </w:t>
      </w:r>
      <w:r>
        <w:t xml:space="preserve">   Mental    </w:t>
      </w:r>
      <w:r>
        <w:t xml:space="preserve">   schizophrenia    </w:t>
      </w:r>
      <w:r>
        <w:t xml:space="preserve">   Bipolar    </w:t>
      </w:r>
      <w:r>
        <w:t xml:space="preserve">   Stress    </w:t>
      </w:r>
      <w:r>
        <w:t xml:space="preserve">   Anxiety    </w:t>
      </w:r>
      <w:r>
        <w:t xml:space="preserve">   Depression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wellbeing </dc:title>
  <dcterms:created xsi:type="dcterms:W3CDTF">2021-10-11T12:14:45Z</dcterms:created>
  <dcterms:modified xsi:type="dcterms:W3CDTF">2021-10-11T12:14:45Z</dcterms:modified>
</cp:coreProperties>
</file>