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Mentally Scrambled</w:t>
      </w:r>
    </w:p>
    <w:p>
      <w:pPr>
        <w:pStyle w:val="Questions"/>
      </w:pPr>
      <w:r>
        <w:t xml:space="preserve">1. ASOIISDNG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NXEIYAT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TSRSSE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IOGPNC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RSGGERTI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AEUOSNBIDR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UTOPSPR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ARELPSE ONEPRIVTEN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LTNMEA ATHELH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TNIIMMCOACNOU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OSSEPRDIEN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APLRBOI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EVNTIGCOI ARYHPTE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SFEL ETEANAMMGN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OPESNR EERCNTDE RCAE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YERTPAH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ABHREIVAOL YPHARTE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NIZHOESIAHCPR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AOANRPIA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ATURMA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Mentally Scrambled</dc:title>
  <dcterms:created xsi:type="dcterms:W3CDTF">2021-10-11T12:15:23Z</dcterms:created>
  <dcterms:modified xsi:type="dcterms:W3CDTF">2021-10-11T12:15:23Z</dcterms:modified>
</cp:coreProperties>
</file>