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patient    </w:t>
      </w:r>
      <w:r>
        <w:t xml:space="preserve">   committed    </w:t>
      </w:r>
      <w:r>
        <w:t xml:space="preserve">   confident    </w:t>
      </w:r>
      <w:r>
        <w:t xml:space="preserve">   empathetic    </w:t>
      </w:r>
      <w:r>
        <w:t xml:space="preserve">   fair    </w:t>
      </w:r>
      <w:r>
        <w:t xml:space="preserve">   honest    </w:t>
      </w:r>
      <w:r>
        <w:t xml:space="preserve">   positive    </w:t>
      </w:r>
      <w:r>
        <w:t xml:space="preserve">   trustworthy    </w:t>
      </w:r>
      <w:r>
        <w:t xml:space="preserve">   role modeling    </w:t>
      </w:r>
      <w:r>
        <w:t xml:space="preserve">   reinforcement    </w:t>
      </w:r>
      <w:r>
        <w:t xml:space="preserve">   friendship    </w:t>
      </w:r>
      <w:r>
        <w:t xml:space="preserve">   advice    </w:t>
      </w:r>
      <w:r>
        <w:t xml:space="preserve">   supportive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</dc:title>
  <dcterms:created xsi:type="dcterms:W3CDTF">2021-10-11T12:14:59Z</dcterms:created>
  <dcterms:modified xsi:type="dcterms:W3CDTF">2021-10-11T12:14:59Z</dcterms:modified>
</cp:coreProperties>
</file>