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Mentor role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responsible    </w:t>
      </w:r>
      <w:r>
        <w:t xml:space="preserve">   communication    </w:t>
      </w:r>
      <w:r>
        <w:t xml:space="preserve">   safe    </w:t>
      </w:r>
      <w:r>
        <w:t xml:space="preserve">   caring    </w:t>
      </w:r>
      <w:r>
        <w:t xml:space="preserve">   encouraging    </w:t>
      </w:r>
      <w:r>
        <w:t xml:space="preserve">   patient    </w:t>
      </w:r>
      <w:r>
        <w:t xml:space="preserve">   consistent    </w:t>
      </w:r>
      <w:r>
        <w:t xml:space="preserve">   friend    </w:t>
      </w:r>
      <w:r>
        <w:t xml:space="preserve">   life coach    </w:t>
      </w:r>
      <w:r>
        <w:t xml:space="preserve">   honest    </w:t>
      </w:r>
      <w:r>
        <w:t xml:space="preserve">   supporter    </w:t>
      </w:r>
      <w:r>
        <w:t xml:space="preserve">   teacher    </w:t>
      </w:r>
      <w:r>
        <w:t xml:space="preserve">   school    </w:t>
      </w:r>
      <w:r>
        <w:t xml:space="preserve">   community    </w:t>
      </w:r>
      <w:r>
        <w:t xml:space="preserve">   mentee    </w:t>
      </w:r>
      <w:r>
        <w:t xml:space="preserve">   parents    </w:t>
      </w:r>
      <w:r>
        <w:t xml:space="preserve">   role model    </w:t>
      </w:r>
      <w:r>
        <w:t xml:space="preserve">   mentor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role model</dc:title>
  <dcterms:created xsi:type="dcterms:W3CDTF">2021-10-11T12:14:55Z</dcterms:created>
  <dcterms:modified xsi:type="dcterms:W3CDTF">2021-10-11T12:14:55Z</dcterms:modified>
</cp:coreProperties>
</file>