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Mentoring    </w:t>
      </w:r>
      <w:r>
        <w:t xml:space="preserve">   Motivator    </w:t>
      </w:r>
      <w:r>
        <w:t xml:space="preserve">   Friend    </w:t>
      </w:r>
      <w:r>
        <w:t xml:space="preserve">   Advocate    </w:t>
      </w:r>
      <w:r>
        <w:t xml:space="preserve">   Expert    </w:t>
      </w:r>
      <w:r>
        <w:t xml:space="preserve">   Interpreter    </w:t>
      </w:r>
      <w:r>
        <w:t xml:space="preserve">   Counsellor    </w:t>
      </w:r>
      <w:r>
        <w:t xml:space="preserve">   Advisor    </w:t>
      </w:r>
      <w:r>
        <w:t xml:space="preserve">   Guide    </w:t>
      </w:r>
      <w:r>
        <w:t xml:space="preserve">   Supporter    </w:t>
      </w:r>
      <w:r>
        <w:t xml:space="preserve">   Role Model    </w:t>
      </w:r>
      <w:r>
        <w:t xml:space="preserve">   Trainer    </w:t>
      </w:r>
      <w:r>
        <w:t xml:space="preserve">   Critic    </w:t>
      </w:r>
      <w:r>
        <w:t xml:space="preserve">   Protector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</dc:title>
  <dcterms:created xsi:type="dcterms:W3CDTF">2022-01-12T03:27:33Z</dcterms:created>
  <dcterms:modified xsi:type="dcterms:W3CDTF">2022-01-12T03:27:33Z</dcterms:modified>
</cp:coreProperties>
</file>