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Conflict management    </w:t>
      </w:r>
      <w:r>
        <w:t xml:space="preserve">   Networking    </w:t>
      </w:r>
      <w:r>
        <w:t xml:space="preserve">   Coaching    </w:t>
      </w:r>
      <w:r>
        <w:t xml:space="preserve">   Mentoring    </w:t>
      </w:r>
      <w:r>
        <w:t xml:space="preserve">   Career Compass    </w:t>
      </w:r>
      <w:r>
        <w:t xml:space="preserve">   Strength Finder    </w:t>
      </w:r>
      <w:r>
        <w:t xml:space="preserve">   Professional    </w:t>
      </w:r>
      <w:r>
        <w:t xml:space="preserve">   Developing    </w:t>
      </w:r>
      <w:r>
        <w:t xml:space="preserve">   Growing    </w:t>
      </w:r>
      <w:r>
        <w:t xml:space="preserve">   Transitions    </w:t>
      </w:r>
      <w:r>
        <w:t xml:space="preserve">   Goal Setting    </w:t>
      </w:r>
      <w:r>
        <w:t xml:space="preserve">   Pipeline    </w:t>
      </w:r>
      <w:r>
        <w:t xml:space="preserve">   Collaboration    </w:t>
      </w:r>
      <w:r>
        <w:t xml:space="preserve">   Communication    </w:t>
      </w:r>
      <w:r>
        <w:t xml:space="preserve">   Prioritizing    </w:t>
      </w:r>
      <w:r>
        <w:t xml:space="preserve">   Storytelling    </w:t>
      </w:r>
      <w:r>
        <w:t xml:space="preserve">   Leadership    </w:t>
      </w:r>
      <w:r>
        <w:t xml:space="preserve">   Learner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</dc:title>
  <dcterms:created xsi:type="dcterms:W3CDTF">2021-10-11T12:13:40Z</dcterms:created>
  <dcterms:modified xsi:type="dcterms:W3CDTF">2021-10-11T12:13:40Z</dcterms:modified>
</cp:coreProperties>
</file>