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Mentoring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Mentor    </w:t>
      </w:r>
      <w:r>
        <w:t xml:space="preserve">   drillmaster    </w:t>
      </w:r>
      <w:r>
        <w:t xml:space="preserve">   champion    </w:t>
      </w:r>
      <w:r>
        <w:t xml:space="preserve">   educator    </w:t>
      </w:r>
      <w:r>
        <w:t xml:space="preserve">   counsellor    </w:t>
      </w:r>
      <w:r>
        <w:t xml:space="preserve">   tutor    </w:t>
      </w:r>
      <w:r>
        <w:t xml:space="preserve">   trainer    </w:t>
      </w:r>
      <w:r>
        <w:t xml:space="preserve">   instructor    </w:t>
      </w:r>
      <w:r>
        <w:t xml:space="preserve">   guide    </w:t>
      </w:r>
      <w:r>
        <w:t xml:space="preserve">   coach    </w:t>
      </w:r>
      <w:r>
        <w:t xml:space="preserve">   help    </w:t>
      </w:r>
      <w:r>
        <w:t xml:space="preserve">   advisor    </w:t>
      </w:r>
      <w:r>
        <w:t xml:space="preserve">   adviser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 ship</dc:title>
  <dcterms:created xsi:type="dcterms:W3CDTF">2021-10-11T12:15:32Z</dcterms:created>
  <dcterms:modified xsi:type="dcterms:W3CDTF">2021-10-11T12:15:32Z</dcterms:modified>
</cp:coreProperties>
</file>