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Mentoring vs. Coaching</w:t>
      </w:r>
    </w:p>
    <w:p>
      <w:pPr>
        <w:pStyle w:val="Questions"/>
      </w:pPr>
      <w:r>
        <w:t xml:space="preserve">1. IEEPEXCNRE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KEDOELNWG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PSPUTRO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NSIAETCASS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PAHMETECTI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NFICETORLE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OTASIUITCNLRN UOPTPRS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OBEEVRS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IOIMAATFSFNR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VROMEPI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OOATNEIML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SERTNIEL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VESTIITNUCR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TSSIEUWOTRSTRHN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OEICTEREIVRDV-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vs. Coaching</dc:title>
  <dcterms:created xsi:type="dcterms:W3CDTF">2021-10-11T12:14:20Z</dcterms:created>
  <dcterms:modified xsi:type="dcterms:W3CDTF">2021-10-11T12:14:20Z</dcterms:modified>
</cp:coreProperties>
</file>