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Mentorship Scramble</w:t>
      </w:r>
    </w:p>
    <w:p>
      <w:pPr>
        <w:pStyle w:val="Questions"/>
      </w:pPr>
      <w:r>
        <w:t xml:space="preserve">1. AOCCH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CLSONEU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GEDUI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ADEL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UOTTR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UURG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CHEEATR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OIRSVDA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ETAMRS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LTUACTNNOS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Mentorship Scramble</dc:title>
  <dcterms:created xsi:type="dcterms:W3CDTF">2021-10-11T12:14:53Z</dcterms:created>
  <dcterms:modified xsi:type="dcterms:W3CDTF">2021-10-11T12:14:53Z</dcterms:modified>
</cp:coreProperties>
</file>