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Menu 3.3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pyramid shaped temple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 of a legendary sumarian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listing treatments according to symptoms and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tools used to make wedge-shaped symbols on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stone cylinders engrave with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stringed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world's first system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spins clay as a craftperson shapes it into bowls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poems that tell the stories of heroes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3.3 Vocab</dc:title>
  <dcterms:created xsi:type="dcterms:W3CDTF">2021-10-11T12:14:01Z</dcterms:created>
  <dcterms:modified xsi:type="dcterms:W3CDTF">2021-10-11T12:14:01Z</dcterms:modified>
</cp:coreProperties>
</file>