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Old stein Inn    </w:t>
      </w:r>
      <w:r>
        <w:t xml:space="preserve">   Opa    </w:t>
      </w:r>
      <w:r>
        <w:t xml:space="preserve">   Oma    </w:t>
      </w:r>
      <w:r>
        <w:t xml:space="preserve">   Vater    </w:t>
      </w:r>
      <w:r>
        <w:t xml:space="preserve">   Mutter    </w:t>
      </w:r>
      <w:r>
        <w:t xml:space="preserve">   Junge    </w:t>
      </w:r>
      <w:r>
        <w:t xml:space="preserve">   Maedchen    </w:t>
      </w:r>
      <w:r>
        <w:t xml:space="preserve">   Kinder    </w:t>
      </w:r>
      <w:r>
        <w:t xml:space="preserve">   Kaese    </w:t>
      </w:r>
      <w:r>
        <w:t xml:space="preserve">   Sauerbraten    </w:t>
      </w:r>
      <w:r>
        <w:t xml:space="preserve">   Schnitzel    </w:t>
      </w:r>
      <w:r>
        <w:t xml:space="preserve">   Wurst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</dc:title>
  <dcterms:created xsi:type="dcterms:W3CDTF">2021-10-11T12:14:08Z</dcterms:created>
  <dcterms:modified xsi:type="dcterms:W3CDTF">2021-10-11T12:14:08Z</dcterms:modified>
</cp:coreProperties>
</file>