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Menu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yours/y'alls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occur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4b</dc:title>
  <dcterms:created xsi:type="dcterms:W3CDTF">2021-10-11T12:15:26Z</dcterms:created>
  <dcterms:modified xsi:type="dcterms:W3CDTF">2021-10-11T12:15:26Z</dcterms:modified>
</cp:coreProperties>
</file>