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Literally "in absence"... when something takes place while someone is not present.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band of irregular soldiers that uses gurrilla warfare, harassing the enemy with suprise raids, sabotaging communication and supply 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overthrow of the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Temporarily stopped.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isolating, closing off, or surrounding of a place, as a port, harbor, or city, by hostile ships or troops to prevent entrance and exit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open, orginized, and armed resistence to one's government or ruler.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who is being controlled by other/groups.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period during which a particular government or rulling system is in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Pretend, false 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revolutionary leftist political and militant group based in Chiapas, the southernmost state of Mexico.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banished from his or her native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Crossword Puzzle</dc:title>
  <dcterms:created xsi:type="dcterms:W3CDTF">2021-10-11T12:14:29Z</dcterms:created>
  <dcterms:modified xsi:type="dcterms:W3CDTF">2021-10-11T12:14:29Z</dcterms:modified>
</cp:coreProperties>
</file>