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Salad, comes with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Breaded in cheese, comes with cajones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ground, pulled - a little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Baja, quesodilla, 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Fish, fajita,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Lemon and spices, mildly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with lunch entrees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Pumkin seed vinaigrette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pork, is not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Shredded, cilantro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with 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Crossword</dc:title>
  <dcterms:created xsi:type="dcterms:W3CDTF">2021-10-11T12:14:45Z</dcterms:created>
  <dcterms:modified xsi:type="dcterms:W3CDTF">2021-10-11T12:14:45Z</dcterms:modified>
</cp:coreProperties>
</file>