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Menu Pizza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vegie volcano    </w:t>
      </w:r>
      <w:r>
        <w:t xml:space="preserve">   vegie supreme    </w:t>
      </w:r>
      <w:r>
        <w:t xml:space="preserve">   chicken and rasher bacon    </w:t>
      </w:r>
      <w:r>
        <w:t xml:space="preserve">   texas bbq    </w:t>
      </w:r>
      <w:r>
        <w:t xml:space="preserve">   the sizzler    </w:t>
      </w:r>
      <w:r>
        <w:t xml:space="preserve">   roma    </w:t>
      </w:r>
      <w:r>
        <w:t xml:space="preserve">   meator    </w:t>
      </w:r>
      <w:r>
        <w:t xml:space="preserve">   veg a roma    </w:t>
      </w:r>
      <w:r>
        <w:t xml:space="preserve">   margarita    </w:t>
      </w:r>
      <w:r>
        <w:t xml:space="preserve">   meatfielder    </w:t>
      </w:r>
      <w:r>
        <w:t xml:space="preserve">   Verona    </w:t>
      </w:r>
      <w:r>
        <w:t xml:space="preserve">   American hot    </w:t>
      </w:r>
      <w:r>
        <w:t xml:space="preserve">   hot and spicy    </w:t>
      </w:r>
      <w:r>
        <w:t xml:space="preserve">   mighty meaty    </w:t>
      </w:r>
      <w:r>
        <w:t xml:space="preserve">   pepperoni passion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 Pizza</dc:title>
  <dcterms:created xsi:type="dcterms:W3CDTF">2021-10-11T12:14:41Z</dcterms:created>
  <dcterms:modified xsi:type="dcterms:W3CDTF">2021-10-11T12:14:41Z</dcterms:modified>
</cp:coreProperties>
</file>