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Menu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WHOLE GRAINS    </w:t>
      </w:r>
      <w:r>
        <w:t xml:space="preserve">   VEGETABLES    </w:t>
      </w:r>
      <w:r>
        <w:t xml:space="preserve">   TUBE FEEDINGS    </w:t>
      </w:r>
      <w:r>
        <w:t xml:space="preserve">   PROTIENS    </w:t>
      </w:r>
      <w:r>
        <w:t xml:space="preserve">   NUTRIENT TARGETS    </w:t>
      </w:r>
      <w:r>
        <w:t xml:space="preserve">   MEAL PLAN    </w:t>
      </w:r>
      <w:r>
        <w:t xml:space="preserve">   MEAL PATTERNS    </w:t>
      </w:r>
      <w:r>
        <w:t xml:space="preserve">   GRAINS    </w:t>
      </w:r>
      <w:r>
        <w:t xml:space="preserve">   FRUITS    </w:t>
      </w:r>
      <w:r>
        <w:t xml:space="preserve">   DAIRY    </w:t>
      </w:r>
      <w:r>
        <w:t xml:space="preserve">   CYCLE MENU    </w:t>
      </w:r>
      <w:r>
        <w:t xml:space="preserve">   CREDITABLE FOOD    </w:t>
      </w:r>
      <w:r>
        <w:t xml:space="preserve">   COMPONENTS    </w:t>
      </w:r>
      <w:r>
        <w:t xml:space="preserve">   COMMODITY FOODS    </w:t>
      </w:r>
      <w:r>
        <w:t xml:space="preserve">   BUDGET    </w:t>
      </w:r>
      <w:r>
        <w:t xml:space="preserve">   ANAPHYLAXIS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Planning</dc:title>
  <dcterms:created xsi:type="dcterms:W3CDTF">2021-10-11T12:14:11Z</dcterms:created>
  <dcterms:modified xsi:type="dcterms:W3CDTF">2021-10-11T12:14:11Z</dcterms:modified>
</cp:coreProperties>
</file>